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352-2806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FIOgrp-17rplc-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Амирова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</w:rPr>
        <w:t>...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документирован </w:t>
      </w:r>
      <w:r>
        <w:rPr>
          <w:rStyle w:val="cat-PassportDatagrp-2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2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ЦАО24130985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ч.4 ст.4.13 Кодекса </w:t>
      </w:r>
      <w:r>
        <w:rPr>
          <w:rStyle w:val="cat-Addressgrp-3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административной ответственности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№55.</w:t>
      </w:r>
    </w:p>
    <w:p>
      <w:pPr>
        <w:spacing w:before="0" w:after="0"/>
        <w:ind w:firstLine="709"/>
        <w:jc w:val="both"/>
      </w:pP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0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</w:t>
      </w:r>
      <w:r>
        <w:rPr>
          <w:rStyle w:val="cat-Addressgrp-5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ЦАО24130985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ч.4 ст.4.13 Кодекса </w:t>
      </w:r>
      <w:r>
        <w:rPr>
          <w:rStyle w:val="cat-Addressgrp-3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административной ответственности 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№55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22rplc-3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ЦАО24130985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 xml:space="preserve">№44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отчетом об отслеживании отправления,</w:t>
      </w:r>
      <w:r>
        <w:rPr>
          <w:rFonts w:ascii="Times New Roman" w:eastAsia="Times New Roman" w:hAnsi="Times New Roman" w:cs="Times New Roman"/>
        </w:rPr>
        <w:t xml:space="preserve">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3rplc-4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7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8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9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30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0412365400805003522520170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Style w:val="cat-FIOgrp-17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1rplc-4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Style w:val="cat-FIOgrp-17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1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FIOgrp-17rplc-2">
    <w:name w:val="cat-FIO grp-17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2rplc-18">
    <w:name w:val="cat-Sum grp-2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Sumgrp-23rplc-42">
    <w:name w:val="cat-Sum grp-2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21rplc-51">
    <w:name w:val="cat-FIO grp-2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